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011" w:rsidRPr="00FF53B5" w:rsidRDefault="00D94011">
      <w:pPr>
        <w:pStyle w:val="a3"/>
        <w:ind w:left="0"/>
        <w:rPr>
          <w:rFonts w:ascii="Times New Roman" w:hAnsi="Times New Roman" w:cs="Times New Roman"/>
          <w:sz w:val="20"/>
        </w:rPr>
      </w:pPr>
    </w:p>
    <w:p w:rsidR="00D94011" w:rsidRPr="00FF53B5" w:rsidRDefault="00D94011">
      <w:pPr>
        <w:pStyle w:val="a3"/>
        <w:ind w:left="0"/>
        <w:rPr>
          <w:rFonts w:ascii="Times New Roman" w:hAnsi="Times New Roman" w:cs="Times New Roman"/>
          <w:sz w:val="20"/>
        </w:rPr>
      </w:pPr>
    </w:p>
    <w:p w:rsidR="00D94011" w:rsidRPr="00FF53B5" w:rsidRDefault="00D94011">
      <w:pPr>
        <w:pStyle w:val="a3"/>
        <w:ind w:left="0"/>
        <w:rPr>
          <w:rFonts w:ascii="Times New Roman" w:hAnsi="Times New Roman" w:cs="Times New Roman"/>
          <w:sz w:val="20"/>
        </w:rPr>
      </w:pPr>
    </w:p>
    <w:p w:rsidR="00D94011" w:rsidRPr="00FF53B5" w:rsidRDefault="00D94011">
      <w:pPr>
        <w:pStyle w:val="a3"/>
        <w:spacing w:before="9"/>
        <w:ind w:left="0"/>
        <w:rPr>
          <w:rFonts w:ascii="Times New Roman" w:hAnsi="Times New Roman" w:cs="Times New Roman"/>
          <w:sz w:val="29"/>
        </w:rPr>
      </w:pPr>
    </w:p>
    <w:p w:rsidR="00D94011" w:rsidRPr="00C17D7D" w:rsidRDefault="00290CB1" w:rsidP="00650927">
      <w:pPr>
        <w:spacing w:before="53"/>
        <w:ind w:left="975" w:right="1136"/>
        <w:jc w:val="center"/>
        <w:rPr>
          <w:rFonts w:ascii="黑体" w:eastAsia="黑体" w:hAnsi="黑体" w:cs="Times New Roman"/>
          <w:b/>
          <w:sz w:val="48"/>
        </w:rPr>
      </w:pPr>
      <w:bookmarkStart w:id="0" w:name="_Toc91060079"/>
      <w:bookmarkStart w:id="1" w:name="_Toc91060875"/>
      <w:r w:rsidRPr="00C17D7D">
        <w:rPr>
          <w:rFonts w:ascii="黑体" w:eastAsia="黑体" w:hAnsi="黑体" w:cs="Times New Roman"/>
          <w:b/>
          <w:sz w:val="48"/>
        </w:rPr>
        <w:t>第</w:t>
      </w:r>
      <w:r w:rsidR="009D1BF5">
        <w:rPr>
          <w:rFonts w:ascii="黑体" w:eastAsia="黑体" w:hAnsi="黑体" w:cs="Times New Roman" w:hint="eastAsia"/>
          <w:b/>
          <w:sz w:val="48"/>
        </w:rPr>
        <w:t>十</w:t>
      </w:r>
      <w:r w:rsidR="006C2925" w:rsidRPr="00C17D7D">
        <w:rPr>
          <w:rFonts w:ascii="黑体" w:eastAsia="黑体" w:hAnsi="黑体" w:cs="Times New Roman"/>
          <w:b/>
          <w:sz w:val="48"/>
        </w:rPr>
        <w:t>届山东理工大学</w:t>
      </w:r>
      <w:bookmarkEnd w:id="0"/>
      <w:bookmarkEnd w:id="1"/>
    </w:p>
    <w:p w:rsidR="00D94011" w:rsidRPr="00C17D7D" w:rsidRDefault="009D1BF5">
      <w:pPr>
        <w:spacing w:before="53"/>
        <w:ind w:left="975" w:right="1136"/>
        <w:jc w:val="center"/>
        <w:rPr>
          <w:rFonts w:ascii="黑体" w:eastAsia="黑体" w:hAnsi="黑体" w:cs="Times New Roman"/>
          <w:b/>
          <w:sz w:val="48"/>
        </w:rPr>
      </w:pPr>
      <w:r>
        <w:rPr>
          <w:rFonts w:ascii="黑体" w:eastAsia="黑体" w:hAnsi="黑体" w:cs="Times New Roman" w:hint="eastAsia"/>
          <w:b/>
          <w:sz w:val="48"/>
        </w:rPr>
        <w:t>中国</w:t>
      </w:r>
      <w:r>
        <w:rPr>
          <w:rFonts w:ascii="黑体" w:eastAsia="黑体" w:hAnsi="黑体" w:cs="Times New Roman"/>
          <w:b/>
          <w:sz w:val="48"/>
        </w:rPr>
        <w:t>国际</w:t>
      </w:r>
      <w:r w:rsidR="006C2925" w:rsidRPr="00C17D7D">
        <w:rPr>
          <w:rFonts w:ascii="黑体" w:eastAsia="黑体" w:hAnsi="黑体" w:cs="Times New Roman"/>
          <w:b/>
          <w:sz w:val="48"/>
        </w:rPr>
        <w:t>大学生创新大赛</w:t>
      </w:r>
    </w:p>
    <w:p w:rsidR="009A6A8A" w:rsidRPr="009A6A8A" w:rsidRDefault="009A6A8A">
      <w:pPr>
        <w:spacing w:before="53"/>
        <w:ind w:left="975" w:right="1136"/>
        <w:jc w:val="center"/>
        <w:rPr>
          <w:rFonts w:ascii="Times New Roman" w:eastAsiaTheme="minorEastAsia" w:hAnsi="Times New Roman" w:cs="Times New Roman"/>
          <w:b/>
          <w:sz w:val="48"/>
        </w:rPr>
      </w:pP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创</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业</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计</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划</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书</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模</w:t>
      </w:r>
    </w:p>
    <w:p w:rsidR="00D94011" w:rsidRPr="00FF53B5" w:rsidRDefault="009A6A8A" w:rsidP="009A6A8A">
      <w:pPr>
        <w:pStyle w:val="a3"/>
        <w:ind w:left="0"/>
        <w:jc w:val="center"/>
        <w:rPr>
          <w:rFonts w:ascii="Times New Roman" w:hAnsi="Times New Roman" w:cs="Times New Roman"/>
          <w:b/>
          <w:sz w:val="84"/>
        </w:rPr>
      </w:pPr>
      <w:r w:rsidRPr="009A6A8A">
        <w:rPr>
          <w:rFonts w:ascii="Times New Roman" w:eastAsia="黑体" w:hAnsi="Times New Roman" w:cs="Times New Roman" w:hint="eastAsia"/>
          <w:b/>
          <w:sz w:val="84"/>
          <w:szCs w:val="22"/>
        </w:rPr>
        <w:t>板</w:t>
      </w:r>
    </w:p>
    <w:p w:rsidR="00D94011" w:rsidRPr="00C17D7D" w:rsidRDefault="006C2925">
      <w:pPr>
        <w:pStyle w:val="a3"/>
        <w:spacing w:before="625"/>
        <w:ind w:left="975" w:right="1134"/>
        <w:jc w:val="center"/>
        <w:rPr>
          <w:rFonts w:ascii="黑体" w:eastAsia="黑体" w:hAnsi="黑体" w:cs="Times New Roman"/>
        </w:rPr>
      </w:pPr>
      <w:r w:rsidRPr="00C17D7D">
        <w:rPr>
          <w:rFonts w:ascii="黑体" w:eastAsia="黑体" w:hAnsi="黑体" w:cs="Times New Roman"/>
        </w:rPr>
        <w:t>山东理工大学</w:t>
      </w:r>
      <w:r w:rsidR="009D1BF5">
        <w:rPr>
          <w:rFonts w:ascii="黑体" w:eastAsia="黑体" w:hAnsi="黑体" w:cs="Times New Roman"/>
        </w:rPr>
        <w:t>中国国际大学生</w:t>
      </w:r>
      <w:r w:rsidRPr="00C17D7D">
        <w:rPr>
          <w:rFonts w:ascii="黑体" w:eastAsia="黑体" w:hAnsi="黑体" w:cs="Times New Roman"/>
        </w:rPr>
        <w:t>创新大赛组委会</w:t>
      </w:r>
    </w:p>
    <w:p w:rsidR="00290CB1" w:rsidRPr="00C17D7D" w:rsidRDefault="00290CB1" w:rsidP="00290CB1">
      <w:pPr>
        <w:spacing w:before="198"/>
        <w:ind w:left="974" w:right="1136"/>
        <w:jc w:val="center"/>
        <w:rPr>
          <w:rFonts w:ascii="黑体" w:eastAsia="黑体" w:hAnsi="黑体" w:cs="Times New Roman"/>
          <w:sz w:val="36"/>
        </w:rPr>
      </w:pPr>
      <w:r w:rsidRPr="00C17D7D">
        <w:rPr>
          <w:rFonts w:ascii="黑体" w:eastAsia="黑体" w:hAnsi="黑体" w:cs="Times New Roman"/>
          <w:sz w:val="36"/>
        </w:rPr>
        <w:t>二〇二</w:t>
      </w:r>
      <w:r w:rsidR="009D1BF5">
        <w:rPr>
          <w:rFonts w:ascii="黑体" w:eastAsia="黑体" w:hAnsi="黑体" w:cs="Times New Roman" w:hint="eastAsia"/>
          <w:sz w:val="36"/>
        </w:rPr>
        <w:t>四</w:t>
      </w:r>
      <w:r w:rsidRPr="00C17D7D">
        <w:rPr>
          <w:rFonts w:ascii="黑体" w:eastAsia="黑体" w:hAnsi="黑体" w:cs="Times New Roman"/>
          <w:sz w:val="36"/>
        </w:rPr>
        <w:t>年</w:t>
      </w:r>
      <w:r w:rsidR="007F0B28" w:rsidRPr="00C17D7D">
        <w:rPr>
          <w:rFonts w:ascii="黑体" w:eastAsia="黑体" w:hAnsi="黑体" w:cs="Times New Roman"/>
          <w:sz w:val="36"/>
        </w:rPr>
        <w:t>一</w:t>
      </w:r>
      <w:r w:rsidRPr="00C17D7D">
        <w:rPr>
          <w:rFonts w:ascii="黑体" w:eastAsia="黑体" w:hAnsi="黑体" w:cs="Times New Roman"/>
          <w:sz w:val="36"/>
        </w:rPr>
        <w:t>月</w:t>
      </w:r>
    </w:p>
    <w:p w:rsidR="00290CB1" w:rsidRPr="00C17D7D" w:rsidRDefault="00290CB1" w:rsidP="00290CB1">
      <w:pPr>
        <w:rPr>
          <w:rFonts w:ascii="黑体" w:eastAsia="黑体" w:hAnsi="黑体" w:cs="Times New Roman"/>
          <w:sz w:val="36"/>
        </w:rPr>
        <w:sectPr w:rsidR="00290CB1" w:rsidRPr="00C17D7D">
          <w:footerReference w:type="default" r:id="rId9"/>
          <w:type w:val="continuous"/>
          <w:pgSz w:w="11910" w:h="16840"/>
          <w:pgMar w:top="1580" w:right="1200" w:bottom="1160" w:left="1480" w:header="720" w:footer="974" w:gutter="0"/>
          <w:pgNumType w:start="1"/>
          <w:cols w:space="720"/>
        </w:sectPr>
      </w:pPr>
    </w:p>
    <w:p w:rsidR="00D94011" w:rsidRPr="00FF53B5" w:rsidRDefault="00D94011" w:rsidP="00290CB1">
      <w:pPr>
        <w:spacing w:before="198"/>
        <w:ind w:right="1136"/>
        <w:rPr>
          <w:rFonts w:ascii="Times New Roman" w:eastAsia="仿宋" w:hAnsi="Times New Roman" w:cs="Times New Roman"/>
          <w:sz w:val="36"/>
        </w:rPr>
        <w:sectPr w:rsidR="00D94011" w:rsidRPr="00FF53B5">
          <w:footerReference w:type="default" r:id="rId10"/>
          <w:type w:val="continuous"/>
          <w:pgSz w:w="11910" w:h="16840"/>
          <w:pgMar w:top="1580" w:right="1200" w:bottom="1160" w:left="1480" w:header="720" w:footer="974" w:gutter="0"/>
          <w:pgNumType w:start="1"/>
          <w:cols w:space="720"/>
        </w:sectPr>
      </w:pPr>
    </w:p>
    <w:p w:rsidR="00D94011" w:rsidRPr="00650927" w:rsidRDefault="006C2925" w:rsidP="00650927">
      <w:pPr>
        <w:pStyle w:val="a3"/>
        <w:spacing w:line="440" w:lineRule="atLeast"/>
        <w:ind w:left="0" w:firstLineChars="200" w:firstLine="880"/>
        <w:jc w:val="center"/>
        <w:rPr>
          <w:rFonts w:ascii="黑体" w:eastAsia="黑体" w:hAnsi="黑体" w:cs="Times New Roman"/>
          <w:sz w:val="44"/>
          <w:szCs w:val="44"/>
        </w:rPr>
      </w:pPr>
      <w:bookmarkStart w:id="2" w:name="_Toc91060080"/>
      <w:bookmarkStart w:id="3" w:name="_Toc91060876"/>
      <w:r w:rsidRPr="00650927">
        <w:rPr>
          <w:rFonts w:ascii="黑体" w:eastAsia="黑体" w:hAnsi="黑体" w:cs="Times New Roman"/>
          <w:sz w:val="44"/>
          <w:szCs w:val="44"/>
        </w:rPr>
        <w:lastRenderedPageBreak/>
        <w:t>创业计划书要求（供参考）</w:t>
      </w:r>
      <w:bookmarkEnd w:id="2"/>
      <w:bookmarkEnd w:id="3"/>
    </w:p>
    <w:p w:rsidR="00D94011" w:rsidRPr="00FF53B5" w:rsidRDefault="006C2925" w:rsidP="007F0B28">
      <w:pPr>
        <w:pStyle w:val="a3"/>
        <w:spacing w:beforeLines="50" w:before="120" w:afterLines="50" w:after="120"/>
        <w:rPr>
          <w:rFonts w:ascii="Times New Roman" w:eastAsia="黑体" w:hAnsi="Times New Roman" w:cs="Times New Roman"/>
          <w:sz w:val="36"/>
          <w:szCs w:val="36"/>
        </w:rPr>
      </w:pPr>
      <w:r w:rsidRPr="00FF53B5">
        <w:rPr>
          <w:rFonts w:ascii="Times New Roman" w:eastAsia="黑体" w:hAnsi="Times New Roman" w:cs="Times New Roman"/>
          <w:sz w:val="36"/>
          <w:szCs w:val="36"/>
        </w:rPr>
        <w:t>一、创业计划大赛作品格式要求</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（一）题目及封面</w:t>
      </w:r>
    </w:p>
    <w:p w:rsidR="00D94011" w:rsidRPr="00FF53B5" w:rsidRDefault="006C2925">
      <w:pPr>
        <w:pStyle w:val="a3"/>
        <w:spacing w:line="340" w:lineRule="auto"/>
        <w:ind w:left="109" w:right="269" w:firstLine="638"/>
        <w:rPr>
          <w:rFonts w:ascii="Times New Roman" w:eastAsia="楷体" w:hAnsi="Times New Roman" w:cs="Times New Roman"/>
          <w:sz w:val="28"/>
          <w:szCs w:val="28"/>
        </w:rPr>
      </w:pPr>
      <w:r w:rsidRPr="00FF53B5">
        <w:rPr>
          <w:rFonts w:ascii="Times New Roman" w:eastAsia="楷体" w:hAnsi="Times New Roman" w:cs="Times New Roman"/>
          <w:sz w:val="28"/>
          <w:szCs w:val="28"/>
        </w:rPr>
        <w:t>作品题目一般为《</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创业计划书》，封面可以自己设计，要美观大方，突出作品特点。</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（二）页眉页脚</w:t>
      </w:r>
    </w:p>
    <w:p w:rsidR="00D94011" w:rsidRPr="00FF53B5" w:rsidRDefault="006C2925">
      <w:pPr>
        <w:pStyle w:val="a3"/>
        <w:rPr>
          <w:rFonts w:ascii="Times New Roman" w:eastAsia="楷体" w:hAnsi="Times New Roman" w:cs="Times New Roman"/>
          <w:sz w:val="28"/>
          <w:szCs w:val="28"/>
        </w:rPr>
      </w:pPr>
      <w:r w:rsidRPr="00FF53B5">
        <w:rPr>
          <w:rFonts w:ascii="Times New Roman" w:eastAsia="楷体" w:hAnsi="Times New Roman" w:cs="Times New Roman"/>
          <w:sz w:val="28"/>
          <w:szCs w:val="28"/>
        </w:rPr>
        <w:t>页眉不做要求。页码底部居中。</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（三）字体及段落</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1</w:t>
      </w:r>
      <w:r w:rsidRPr="00FF53B5">
        <w:rPr>
          <w:rFonts w:ascii="Times New Roman" w:eastAsia="楷体" w:hAnsi="Times New Roman" w:cs="Times New Roman"/>
          <w:sz w:val="28"/>
          <w:szCs w:val="28"/>
        </w:rPr>
        <w:t>、封面作品名称用楷体一号；</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2</w:t>
      </w:r>
      <w:r w:rsidRPr="00FF53B5">
        <w:rPr>
          <w:rFonts w:ascii="Times New Roman" w:eastAsia="楷体" w:hAnsi="Times New Roman" w:cs="Times New Roman"/>
          <w:sz w:val="28"/>
          <w:szCs w:val="28"/>
        </w:rPr>
        <w:t>、目录楷体四号；</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3</w:t>
      </w:r>
      <w:r w:rsidRPr="00FF53B5">
        <w:rPr>
          <w:rFonts w:ascii="Times New Roman" w:eastAsia="楷体" w:hAnsi="Times New Roman" w:cs="Times New Roman"/>
          <w:sz w:val="28"/>
          <w:szCs w:val="28"/>
        </w:rPr>
        <w:t>、正文名称（总的大题目）楷体二号；</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4</w:t>
      </w:r>
      <w:r w:rsidRPr="00FF53B5">
        <w:rPr>
          <w:rFonts w:ascii="Times New Roman" w:eastAsia="楷体" w:hAnsi="Times New Roman" w:cs="Times New Roman"/>
          <w:sz w:val="28"/>
          <w:szCs w:val="28"/>
        </w:rPr>
        <w:t>、正文内容楷体四号</w:t>
      </w:r>
      <w:r w:rsidR="007F0B28" w:rsidRPr="00FF53B5">
        <w:rPr>
          <w:rFonts w:ascii="Times New Roman" w:eastAsia="楷体" w:hAnsi="Times New Roman" w:cs="Times New Roman"/>
          <w:sz w:val="28"/>
          <w:szCs w:val="28"/>
        </w:rPr>
        <w:t>，行间距</w:t>
      </w:r>
      <w:r w:rsidR="007F0B28" w:rsidRPr="00FF53B5">
        <w:rPr>
          <w:rFonts w:ascii="Times New Roman" w:eastAsia="楷体" w:hAnsi="Times New Roman" w:cs="Times New Roman"/>
          <w:sz w:val="28"/>
          <w:szCs w:val="28"/>
        </w:rPr>
        <w:t xml:space="preserve"> </w:t>
      </w:r>
      <w:r w:rsidR="007F0B28" w:rsidRPr="00FF53B5">
        <w:rPr>
          <w:rFonts w:ascii="Times New Roman" w:eastAsia="楷体" w:hAnsi="Times New Roman" w:cs="Times New Roman"/>
          <w:sz w:val="28"/>
          <w:szCs w:val="28"/>
        </w:rPr>
        <w:t>最小值</w:t>
      </w:r>
      <w:r w:rsidR="007F0B28" w:rsidRPr="00FF53B5">
        <w:rPr>
          <w:rFonts w:ascii="Times New Roman" w:eastAsia="楷体" w:hAnsi="Times New Roman" w:cs="Times New Roman"/>
          <w:sz w:val="28"/>
          <w:szCs w:val="28"/>
        </w:rPr>
        <w:t>22</w:t>
      </w:r>
      <w:r w:rsidR="007F0B28" w:rsidRPr="00FF53B5">
        <w:rPr>
          <w:rFonts w:ascii="Times New Roman" w:eastAsia="楷体" w:hAnsi="Times New Roman" w:cs="Times New Roman"/>
          <w:sz w:val="28"/>
          <w:szCs w:val="28"/>
        </w:rPr>
        <w:t>磅，分散对齐</w:t>
      </w:r>
      <w:r w:rsidRPr="00FF53B5">
        <w:rPr>
          <w:rFonts w:ascii="Times New Roman" w:eastAsia="楷体" w:hAnsi="Times New Roman" w:cs="Times New Roman"/>
          <w:sz w:val="28"/>
          <w:szCs w:val="28"/>
        </w:rPr>
        <w:t>；</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5</w:t>
      </w:r>
      <w:r w:rsidRPr="00FF53B5">
        <w:rPr>
          <w:rFonts w:ascii="Times New Roman" w:eastAsia="楷体" w:hAnsi="Times New Roman" w:cs="Times New Roman"/>
          <w:sz w:val="28"/>
          <w:szCs w:val="28"/>
        </w:rPr>
        <w:t>、作品正文中一级标题用黑体小二号</w:t>
      </w:r>
      <w:r w:rsidR="007F0B28" w:rsidRPr="00FF53B5">
        <w:rPr>
          <w:rFonts w:ascii="Times New Roman" w:eastAsia="楷体" w:hAnsi="Times New Roman" w:cs="Times New Roman"/>
          <w:sz w:val="28"/>
          <w:szCs w:val="28"/>
        </w:rPr>
        <w:t>，段前段后各</w:t>
      </w:r>
      <w:r w:rsidR="007F0B28" w:rsidRPr="00FF53B5">
        <w:rPr>
          <w:rFonts w:ascii="Times New Roman" w:eastAsia="楷体" w:hAnsi="Times New Roman" w:cs="Times New Roman"/>
          <w:sz w:val="28"/>
          <w:szCs w:val="28"/>
        </w:rPr>
        <w:t>0.5</w:t>
      </w:r>
      <w:r w:rsidR="007F0B28" w:rsidRPr="00FF53B5">
        <w:rPr>
          <w:rFonts w:ascii="Times New Roman" w:eastAsia="楷体" w:hAnsi="Times New Roman" w:cs="Times New Roman"/>
          <w:sz w:val="28"/>
          <w:szCs w:val="28"/>
        </w:rPr>
        <w:t>行</w:t>
      </w:r>
      <w:r w:rsidRPr="00FF53B5">
        <w:rPr>
          <w:rFonts w:ascii="Times New Roman" w:eastAsia="楷体" w:hAnsi="Times New Roman" w:cs="Times New Roman"/>
          <w:sz w:val="28"/>
          <w:szCs w:val="28"/>
        </w:rPr>
        <w:t>；</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6</w:t>
      </w:r>
      <w:r w:rsidRPr="00FF53B5">
        <w:rPr>
          <w:rFonts w:ascii="Times New Roman" w:eastAsia="楷体" w:hAnsi="Times New Roman" w:cs="Times New Roman"/>
          <w:sz w:val="28"/>
          <w:szCs w:val="28"/>
        </w:rPr>
        <w:t>、二级标题楷体三号加粗</w:t>
      </w:r>
      <w:r w:rsidR="007F0B28" w:rsidRPr="00FF53B5">
        <w:rPr>
          <w:rFonts w:ascii="Times New Roman" w:eastAsia="楷体" w:hAnsi="Times New Roman" w:cs="Times New Roman"/>
          <w:sz w:val="28"/>
          <w:szCs w:val="28"/>
        </w:rPr>
        <w:t>，段前段后各</w:t>
      </w:r>
      <w:r w:rsidR="007F0B28" w:rsidRPr="00FF53B5">
        <w:rPr>
          <w:rFonts w:ascii="Times New Roman" w:eastAsia="楷体" w:hAnsi="Times New Roman" w:cs="Times New Roman"/>
          <w:sz w:val="28"/>
          <w:szCs w:val="28"/>
        </w:rPr>
        <w:t>0.5</w:t>
      </w:r>
      <w:r w:rsidR="007F0B28" w:rsidRPr="00FF53B5">
        <w:rPr>
          <w:rFonts w:ascii="Times New Roman" w:eastAsia="楷体" w:hAnsi="Times New Roman" w:cs="Times New Roman"/>
          <w:sz w:val="28"/>
          <w:szCs w:val="28"/>
        </w:rPr>
        <w:t>行</w:t>
      </w:r>
      <w:r w:rsidRPr="00FF53B5">
        <w:rPr>
          <w:rFonts w:ascii="Times New Roman" w:eastAsia="楷体" w:hAnsi="Times New Roman" w:cs="Times New Roman"/>
          <w:sz w:val="28"/>
          <w:szCs w:val="28"/>
        </w:rPr>
        <w:t>；</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7</w:t>
      </w:r>
      <w:r w:rsidRPr="00FF53B5">
        <w:rPr>
          <w:rFonts w:ascii="Times New Roman" w:eastAsia="楷体" w:hAnsi="Times New Roman" w:cs="Times New Roman"/>
          <w:sz w:val="28"/>
          <w:szCs w:val="28"/>
        </w:rPr>
        <w:t>、三级标题楷体四号加粗；</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8</w:t>
      </w:r>
      <w:r w:rsidRPr="00FF53B5">
        <w:rPr>
          <w:rFonts w:ascii="Times New Roman" w:eastAsia="楷体" w:hAnsi="Times New Roman" w:cs="Times New Roman"/>
          <w:sz w:val="28"/>
          <w:szCs w:val="28"/>
        </w:rPr>
        <w:t>、</w:t>
      </w:r>
      <w:r w:rsidR="007F0B28" w:rsidRPr="00FF53B5">
        <w:rPr>
          <w:rFonts w:ascii="Times New Roman" w:eastAsia="楷体" w:hAnsi="Times New Roman" w:cs="Times New Roman"/>
          <w:sz w:val="28"/>
          <w:szCs w:val="28"/>
        </w:rPr>
        <w:t>页边距设置</w:t>
      </w:r>
      <w:r w:rsidRPr="00FF53B5">
        <w:rPr>
          <w:rFonts w:ascii="Times New Roman" w:eastAsia="楷体" w:hAnsi="Times New Roman" w:cs="Times New Roman"/>
          <w:sz w:val="28"/>
          <w:szCs w:val="28"/>
        </w:rPr>
        <w:t>左右</w:t>
      </w:r>
      <w:r w:rsidRPr="00FF53B5">
        <w:rPr>
          <w:rFonts w:ascii="Times New Roman" w:eastAsia="楷体" w:hAnsi="Times New Roman" w:cs="Times New Roman"/>
          <w:sz w:val="28"/>
          <w:szCs w:val="28"/>
        </w:rPr>
        <w:t>2.4cm</w:t>
      </w:r>
      <w:r w:rsidRPr="00FF53B5">
        <w:rPr>
          <w:rFonts w:ascii="Times New Roman" w:eastAsia="楷体" w:hAnsi="Times New Roman" w:cs="Times New Roman"/>
          <w:sz w:val="28"/>
          <w:szCs w:val="28"/>
        </w:rPr>
        <w:t>，上</w:t>
      </w:r>
      <w:r w:rsidRPr="00FF53B5">
        <w:rPr>
          <w:rFonts w:ascii="Times New Roman" w:eastAsia="楷体" w:hAnsi="Times New Roman" w:cs="Times New Roman"/>
          <w:sz w:val="28"/>
          <w:szCs w:val="28"/>
        </w:rPr>
        <w:t>2.4cm</w:t>
      </w:r>
      <w:r w:rsidRPr="00FF53B5">
        <w:rPr>
          <w:rFonts w:ascii="Times New Roman" w:eastAsia="楷体" w:hAnsi="Times New Roman" w:cs="Times New Roman"/>
          <w:sz w:val="28"/>
          <w:szCs w:val="28"/>
        </w:rPr>
        <w:t>，下</w:t>
      </w:r>
      <w:r w:rsidRPr="00FF53B5">
        <w:rPr>
          <w:rFonts w:ascii="Times New Roman" w:eastAsia="楷体" w:hAnsi="Times New Roman" w:cs="Times New Roman"/>
          <w:sz w:val="28"/>
          <w:szCs w:val="28"/>
        </w:rPr>
        <w:t>2cm</w:t>
      </w:r>
      <w:r w:rsidRPr="00FF53B5">
        <w:rPr>
          <w:rFonts w:ascii="Times New Roman" w:eastAsia="楷体" w:hAnsi="Times New Roman" w:cs="Times New Roman"/>
          <w:sz w:val="28"/>
          <w:szCs w:val="28"/>
        </w:rPr>
        <w:t>。</w:t>
      </w:r>
    </w:p>
    <w:p w:rsidR="00D94011" w:rsidRPr="00FF53B5" w:rsidRDefault="006C2925" w:rsidP="007F0B28">
      <w:pPr>
        <w:pStyle w:val="a3"/>
        <w:spacing w:beforeLines="50" w:before="120" w:afterLines="50" w:after="120"/>
        <w:rPr>
          <w:rFonts w:ascii="Times New Roman" w:eastAsia="黑体" w:hAnsi="Times New Roman" w:cs="Times New Roman"/>
          <w:sz w:val="36"/>
          <w:szCs w:val="36"/>
        </w:rPr>
      </w:pPr>
      <w:r w:rsidRPr="00FF53B5">
        <w:rPr>
          <w:rFonts w:ascii="Times New Roman" w:eastAsia="黑体" w:hAnsi="Times New Roman" w:cs="Times New Roman"/>
          <w:sz w:val="36"/>
          <w:szCs w:val="36"/>
        </w:rPr>
        <w:t>二、内容要求</w:t>
      </w:r>
    </w:p>
    <w:p w:rsidR="009D1BF5" w:rsidRPr="009D1BF5" w:rsidRDefault="009D1BF5" w:rsidP="009D1BF5">
      <w:pPr>
        <w:pStyle w:val="a3"/>
        <w:spacing w:line="440" w:lineRule="atLeast"/>
        <w:ind w:left="0" w:firstLineChars="200" w:firstLine="560"/>
        <w:jc w:val="both"/>
        <w:rPr>
          <w:rFonts w:ascii="Times New Roman" w:eastAsia="楷体" w:hAnsi="Times New Roman" w:cs="Times New Roman"/>
          <w:sz w:val="28"/>
          <w:szCs w:val="28"/>
        </w:rPr>
      </w:pPr>
      <w:r w:rsidRPr="009D1BF5">
        <w:rPr>
          <w:rFonts w:ascii="Times New Roman" w:eastAsia="楷体" w:hAnsi="Times New Roman" w:cs="Times New Roman"/>
          <w:sz w:val="28"/>
          <w:szCs w:val="28"/>
        </w:rPr>
        <w:t>1.</w:t>
      </w:r>
      <w:r w:rsidRPr="009D1BF5">
        <w:rPr>
          <w:rFonts w:ascii="Times New Roman" w:eastAsia="楷体" w:hAnsi="Times New Roman" w:cs="Times New Roman"/>
          <w:sz w:val="28"/>
          <w:szCs w:val="28"/>
        </w:rPr>
        <w:t>参赛项目能够紧密结合经济社会各领域现实需求。充分体现高校在新工科、新医科、新农科、新文科建设方面取得的成果，培育新产品、新服务、新业态、新模式</w:t>
      </w:r>
      <w:r w:rsidRPr="009D1BF5">
        <w:rPr>
          <w:rFonts w:ascii="Times New Roman" w:eastAsia="楷体" w:hAnsi="Times New Roman" w:cs="Times New Roman"/>
          <w:sz w:val="28"/>
          <w:szCs w:val="28"/>
        </w:rPr>
        <w:t>,</w:t>
      </w:r>
      <w:r w:rsidRPr="009D1BF5">
        <w:rPr>
          <w:rFonts w:ascii="Times New Roman" w:eastAsia="楷体" w:hAnsi="Times New Roman" w:cs="Times New Roman"/>
          <w:sz w:val="28"/>
          <w:szCs w:val="28"/>
        </w:rPr>
        <w:t>促进制造业、农业、卫生、能源、环保、战略性新兴产业等产业转型升级，促进数字技术与教育、医疗、交通、金融、消费生活、文化传播等深度融合。</w:t>
      </w:r>
    </w:p>
    <w:p w:rsidR="009D1BF5" w:rsidRDefault="009D1BF5" w:rsidP="009D1BF5">
      <w:pPr>
        <w:pStyle w:val="a3"/>
        <w:spacing w:line="440" w:lineRule="atLeast"/>
        <w:ind w:left="0" w:firstLineChars="200" w:firstLine="560"/>
        <w:jc w:val="both"/>
        <w:rPr>
          <w:rFonts w:ascii="Times New Roman" w:eastAsia="楷体" w:hAnsi="Times New Roman" w:cs="Times New Roman"/>
          <w:sz w:val="28"/>
          <w:szCs w:val="28"/>
        </w:rPr>
      </w:pPr>
      <w:r w:rsidRPr="009D1BF5">
        <w:rPr>
          <w:rFonts w:ascii="Times New Roman" w:eastAsia="楷体" w:hAnsi="Times New Roman" w:cs="Times New Roman"/>
          <w:sz w:val="28"/>
          <w:szCs w:val="28"/>
        </w:rPr>
        <w:t>2.</w:t>
      </w:r>
      <w:r w:rsidRPr="009D1BF5">
        <w:rPr>
          <w:rFonts w:ascii="Times New Roman" w:eastAsia="楷体" w:hAnsi="Times New Roman" w:cs="Times New Roman"/>
          <w:sz w:val="28"/>
          <w:szCs w:val="28"/>
        </w:rPr>
        <w:t>参赛项目应弘扬正能量，</w:t>
      </w:r>
      <w:proofErr w:type="gramStart"/>
      <w:r w:rsidRPr="009D1BF5">
        <w:rPr>
          <w:rFonts w:ascii="Times New Roman" w:eastAsia="楷体" w:hAnsi="Times New Roman" w:cs="Times New Roman"/>
          <w:sz w:val="28"/>
          <w:szCs w:val="28"/>
        </w:rPr>
        <w:t>践行</w:t>
      </w:r>
      <w:proofErr w:type="gramEnd"/>
      <w:r w:rsidRPr="009D1BF5">
        <w:rPr>
          <w:rFonts w:ascii="Times New Roman" w:eastAsia="楷体" w:hAnsi="Times New Roman" w:cs="Times New Roman"/>
          <w:sz w:val="28"/>
          <w:szCs w:val="28"/>
        </w:rPr>
        <w:t>社会主义核心价值观，真实、健康、合法。不得含有任何违反《中华人民共和国宪法》及其他法律法规的内容。所涉及的发明创造、专利技术、资源等必须拥有清晰合法的知识产权或物权。如有抄袭盗用他人成果、提供虚假材料等违反相关法律法规或违背大赛精神的行为，一经发现即刻丧失参赛资格、所获奖项等相关权利</w:t>
      </w:r>
      <w:r w:rsidRPr="009D1BF5">
        <w:rPr>
          <w:rFonts w:ascii="Times New Roman" w:eastAsia="楷体" w:hAnsi="Times New Roman" w:cs="Times New Roman"/>
          <w:sz w:val="28"/>
          <w:szCs w:val="28"/>
        </w:rPr>
        <w:t>,</w:t>
      </w:r>
      <w:r w:rsidRPr="009D1BF5">
        <w:rPr>
          <w:rFonts w:ascii="Times New Roman" w:eastAsia="楷体" w:hAnsi="Times New Roman" w:cs="Times New Roman"/>
          <w:sz w:val="28"/>
          <w:szCs w:val="28"/>
        </w:rPr>
        <w:t>并自负一切法律责任。</w:t>
      </w:r>
    </w:p>
    <w:p w:rsidR="00D94011" w:rsidRPr="00FF53B5" w:rsidRDefault="006C2925" w:rsidP="009D1BF5">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（一）概述</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lastRenderedPageBreak/>
        <w:t>要求：简明、扼要、具有鲜明的特色。重点包括对公司及产品</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服务的介绍、市场概貌、经营策略、生产销售管理计划、财务预测；指出新思</w:t>
      </w:r>
      <w:r w:rsidR="007066DC">
        <w:rPr>
          <w:rFonts w:ascii="Times New Roman" w:eastAsia="楷体" w:hAnsi="Times New Roman" w:cs="Times New Roman"/>
          <w:sz w:val="28"/>
          <w:szCs w:val="28"/>
        </w:rPr>
        <w:t>想的形成过程和对企业发展目标的展望；介绍创业团队的特殊性和优势</w:t>
      </w:r>
      <w:r w:rsidR="007066DC">
        <w:rPr>
          <w:rFonts w:ascii="Times New Roman" w:eastAsia="楷体" w:hAnsi="Times New Roman" w:cs="Times New Roman" w:hint="eastAsia"/>
          <w:sz w:val="28"/>
          <w:szCs w:val="28"/>
        </w:rPr>
        <w:t>；</w:t>
      </w:r>
      <w:r w:rsidR="007066DC">
        <w:rPr>
          <w:rFonts w:ascii="Times New Roman" w:eastAsia="楷体" w:hAnsi="Times New Roman" w:cs="Times New Roman"/>
          <w:sz w:val="28"/>
          <w:szCs w:val="28"/>
        </w:rPr>
        <w:t>形成的社会影响，带来的社会效益等</w:t>
      </w:r>
      <w:r w:rsidRPr="00FF53B5">
        <w:rPr>
          <w:rFonts w:ascii="Times New Roman" w:eastAsia="楷体" w:hAnsi="Times New Roman" w:cs="Times New Roman"/>
          <w:sz w:val="28"/>
          <w:szCs w:val="28"/>
        </w:rPr>
        <w:t>。</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（二）产品</w:t>
      </w:r>
      <w:r w:rsidRPr="00FF53B5">
        <w:rPr>
          <w:rFonts w:ascii="Times New Roman" w:eastAsia="楷体" w:hAnsi="Times New Roman" w:cs="Times New Roman"/>
          <w:b/>
        </w:rPr>
        <w:t>/</w:t>
      </w:r>
      <w:r w:rsidRPr="00FF53B5">
        <w:rPr>
          <w:rFonts w:ascii="Times New Roman" w:eastAsia="楷体" w:hAnsi="Times New Roman" w:cs="Times New Roman"/>
          <w:b/>
        </w:rPr>
        <w:t>服务</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要求：如何满足关键用户需要；进入策略和市场开发策略；说明其专利权，著作权，政府批文，鉴定材料等；指出产品</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服务目前的技术水平是否处于领先地位，是否</w:t>
      </w:r>
      <w:bookmarkStart w:id="4" w:name="_GoBack"/>
      <w:bookmarkEnd w:id="4"/>
      <w:r w:rsidRPr="00FF53B5">
        <w:rPr>
          <w:rFonts w:ascii="Times New Roman" w:eastAsia="楷体" w:hAnsi="Times New Roman" w:cs="Times New Roman"/>
          <w:sz w:val="28"/>
          <w:szCs w:val="28"/>
        </w:rPr>
        <w:t>适应市场的需求，能否实现产业化。</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（三）市场</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hint="eastAsia"/>
          <w:sz w:val="28"/>
          <w:szCs w:val="28"/>
        </w:rPr>
      </w:pPr>
      <w:r w:rsidRPr="00FF53B5">
        <w:rPr>
          <w:rFonts w:ascii="Times New Roman" w:eastAsia="楷体" w:hAnsi="Times New Roman" w:cs="Times New Roman"/>
          <w:sz w:val="28"/>
          <w:szCs w:val="28"/>
        </w:rPr>
        <w:t>要求：</w:t>
      </w:r>
      <w:r w:rsidR="009D1BF5">
        <w:rPr>
          <w:rFonts w:ascii="Times New Roman" w:eastAsia="楷体" w:hAnsi="Times New Roman" w:cs="Times New Roman"/>
          <w:sz w:val="28"/>
          <w:szCs w:val="28"/>
        </w:rPr>
        <w:t>对项目进行深入的调查分析，做好</w:t>
      </w:r>
      <w:r w:rsidRPr="00FF53B5">
        <w:rPr>
          <w:rFonts w:ascii="Times New Roman" w:eastAsia="楷体" w:hAnsi="Times New Roman" w:cs="Times New Roman"/>
          <w:sz w:val="28"/>
          <w:szCs w:val="28"/>
        </w:rPr>
        <w:t>市场容量与趋势、市场竞争状况、市场变化趋势及潜力，细分目标市场及客户描述，估计市场份额和销售额</w:t>
      </w:r>
      <w:r w:rsidR="009D1BF5">
        <w:rPr>
          <w:rFonts w:ascii="Times New Roman" w:eastAsia="楷体" w:hAnsi="Times New Roman" w:cs="Times New Roman"/>
          <w:sz w:val="28"/>
          <w:szCs w:val="28"/>
        </w:rPr>
        <w:t>等相关分析</w:t>
      </w:r>
      <w:r w:rsidRPr="00FF53B5">
        <w:rPr>
          <w:rFonts w:ascii="Times New Roman" w:eastAsia="楷体" w:hAnsi="Times New Roman" w:cs="Times New Roman"/>
          <w:sz w:val="28"/>
          <w:szCs w:val="28"/>
        </w:rPr>
        <w:t>。市场调查和分析应当严密科学。</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（四）竞争</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包括公司的商业目的、市场定位、全盘战略及阶段的目标等，同时要有对现有和潜在的竞争者的分析，替代品竞争，行业内原有竞争的分析。总结本公司的竞争优势并研究战胜对手的方案，并对主要的竞争对手和市场驱动力进行适当分析。</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（五）营销</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阐述如何保持并提高市场占有率，把握企业的总体进度，对收入、盈亏平衡点、现金流量、市场份额、产品开发、主要合作伙伴和融资等重要事件有所安排，构建一条畅通合理的营销渠道和与之相应的新颖而富于吸引力的促销方式。</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（六）经营</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要求：原材料的供应情况，工艺设备的运行安排，人力资源的安排等。这部分要求产品或服务为依据，以生产工艺为主线，力求描述准确、合理、可操作性强。</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（七）组织</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要求：介绍管理团队中各成员有关的教育和工作背景、经验、能力、专长。组建营销、财务、行政、生产、技术团队。明确各成员之间的管理</w:t>
      </w:r>
      <w:r w:rsidRPr="00FF53B5">
        <w:rPr>
          <w:rFonts w:ascii="Times New Roman" w:eastAsia="楷体" w:hAnsi="Times New Roman" w:cs="Times New Roman"/>
          <w:sz w:val="28"/>
          <w:szCs w:val="28"/>
        </w:rPr>
        <w:lastRenderedPageBreak/>
        <w:t>分工和互补情况，公司组织结构情况，领导层成员，</w:t>
      </w:r>
      <w:r w:rsidR="009D1BF5">
        <w:rPr>
          <w:rFonts w:ascii="Times New Roman" w:eastAsia="楷体" w:hAnsi="Times New Roman" w:cs="Times New Roman"/>
          <w:sz w:val="28"/>
          <w:szCs w:val="28"/>
        </w:rPr>
        <w:t>指导老师、</w:t>
      </w:r>
      <w:r w:rsidRPr="00FF53B5">
        <w:rPr>
          <w:rFonts w:ascii="Times New Roman" w:eastAsia="楷体" w:hAnsi="Times New Roman" w:cs="Times New Roman"/>
          <w:sz w:val="28"/>
          <w:szCs w:val="28"/>
        </w:rPr>
        <w:t>创业顾问及主要投资人的持股情况。指出企业股权比例的划分。</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（八）财务</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要求：包含营业收入和费用、现金流量、盈利能力和持久性、固定和变动成本；前两年财务月报，后三年财务年报。数据应基于对经营状况和未来发展的正确估计，并能有效反映出公司的财务绩效。</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（九）表述</w:t>
      </w:r>
    </w:p>
    <w:p w:rsidR="00D94011" w:rsidRDefault="006C2925" w:rsidP="009D1BF5">
      <w:pPr>
        <w:pStyle w:val="a3"/>
        <w:spacing w:beforeLines="50" w:before="120" w:afterLines="50" w:after="120"/>
        <w:ind w:left="0" w:firstLineChars="200" w:firstLine="560"/>
        <w:rPr>
          <w:rFonts w:ascii="Times New Roman" w:eastAsia="楷体" w:hAnsi="Times New Roman" w:cs="Times New Roman"/>
          <w:sz w:val="28"/>
          <w:szCs w:val="28"/>
        </w:rPr>
      </w:pPr>
      <w:r w:rsidRPr="00FF53B5">
        <w:rPr>
          <w:rFonts w:ascii="Times New Roman" w:eastAsia="楷体" w:hAnsi="Times New Roman" w:cs="Times New Roman"/>
          <w:sz w:val="28"/>
          <w:szCs w:val="28"/>
        </w:rPr>
        <w:t>要求：条理清晰；表述应避免冗长，力求简洁、清晰、重点突出、条理分明；</w:t>
      </w:r>
      <w:r w:rsidRPr="009D1BF5">
        <w:rPr>
          <w:rFonts w:ascii="Times New Roman" w:eastAsia="楷体" w:hAnsi="Times New Roman" w:cs="Times New Roman"/>
          <w:b/>
        </w:rPr>
        <w:t>专业</w:t>
      </w:r>
      <w:r w:rsidRPr="00FF53B5">
        <w:rPr>
          <w:rFonts w:ascii="Times New Roman" w:eastAsia="楷体" w:hAnsi="Times New Roman" w:cs="Times New Roman"/>
          <w:sz w:val="28"/>
          <w:szCs w:val="28"/>
        </w:rPr>
        <w:t>语言的运用要准确和适度；相关数据科学、诚信、详实。</w:t>
      </w:r>
    </w:p>
    <w:p w:rsidR="009D1BF5" w:rsidRPr="009D1BF5" w:rsidRDefault="009D1BF5" w:rsidP="009D1BF5">
      <w:pPr>
        <w:pStyle w:val="a3"/>
        <w:spacing w:beforeLines="50" w:before="120" w:afterLines="50" w:after="120"/>
        <w:ind w:left="0" w:firstLineChars="200" w:firstLine="643"/>
        <w:rPr>
          <w:rFonts w:ascii="Times New Roman" w:eastAsia="楷体" w:hAnsi="Times New Roman" w:cs="Times New Roman"/>
          <w:b/>
        </w:rPr>
      </w:pPr>
      <w:r w:rsidRPr="009D1BF5">
        <w:rPr>
          <w:rFonts w:ascii="Times New Roman" w:eastAsia="楷体" w:hAnsi="Times New Roman" w:cs="Times New Roman"/>
          <w:b/>
        </w:rPr>
        <w:t>（十）附录</w:t>
      </w:r>
    </w:p>
    <w:p w:rsidR="009D1BF5" w:rsidRPr="00FF53B5" w:rsidRDefault="009D1BF5" w:rsidP="007F0B28">
      <w:pPr>
        <w:pStyle w:val="a3"/>
        <w:spacing w:line="440" w:lineRule="atLeast"/>
        <w:ind w:left="0" w:firstLineChars="200" w:firstLine="560"/>
        <w:jc w:val="both"/>
        <w:rPr>
          <w:rFonts w:ascii="Times New Roman" w:eastAsia="楷体" w:hAnsi="Times New Roman" w:cs="Times New Roman" w:hint="eastAsia"/>
          <w:sz w:val="28"/>
          <w:szCs w:val="28"/>
        </w:rPr>
      </w:pPr>
      <w:r>
        <w:rPr>
          <w:rFonts w:ascii="Times New Roman" w:eastAsia="楷体" w:hAnsi="Times New Roman" w:cs="Times New Roman"/>
          <w:sz w:val="28"/>
          <w:szCs w:val="28"/>
        </w:rPr>
        <w:t>能够反映项目的知识产权证明材料、论文、软著、获奖材料、社会认可、企业应用证明等材料。</w:t>
      </w:r>
    </w:p>
    <w:p w:rsidR="002005B3" w:rsidRPr="00FF53B5" w:rsidRDefault="002005B3">
      <w:pPr>
        <w:widowControl/>
        <w:autoSpaceDE/>
        <w:autoSpaceDN/>
        <w:rPr>
          <w:rFonts w:ascii="Times New Roman" w:eastAsia="楷体" w:hAnsi="Times New Roman" w:cs="Times New Roman"/>
          <w:sz w:val="44"/>
          <w:szCs w:val="44"/>
        </w:rPr>
      </w:pPr>
      <w:r w:rsidRPr="00FF53B5">
        <w:rPr>
          <w:rFonts w:ascii="Times New Roman" w:eastAsia="楷体" w:hAnsi="Times New Roman" w:cs="Times New Roman"/>
          <w:sz w:val="44"/>
          <w:szCs w:val="44"/>
        </w:rPr>
        <w:br w:type="page"/>
      </w:r>
    </w:p>
    <w:p w:rsidR="00D94011" w:rsidRPr="00FF53B5" w:rsidRDefault="006C2925" w:rsidP="007F0B28">
      <w:pPr>
        <w:spacing w:before="167"/>
        <w:jc w:val="center"/>
        <w:rPr>
          <w:rFonts w:ascii="Times New Roman" w:eastAsia="楷体" w:hAnsi="Times New Roman" w:cs="Times New Roman"/>
          <w:sz w:val="44"/>
          <w:szCs w:val="44"/>
        </w:rPr>
      </w:pPr>
      <w:r w:rsidRPr="00FF53B5">
        <w:rPr>
          <w:rFonts w:ascii="Times New Roman" w:eastAsia="楷体" w:hAnsi="Times New Roman" w:cs="Times New Roman"/>
          <w:sz w:val="44"/>
          <w:szCs w:val="44"/>
        </w:rPr>
        <w:lastRenderedPageBreak/>
        <w:t>创业计划书模板</w:t>
      </w:r>
    </w:p>
    <w:p w:rsidR="00D94011" w:rsidRPr="00FF53B5" w:rsidRDefault="006C2925" w:rsidP="002005B3">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创业计划书的</w:t>
      </w:r>
      <w:r w:rsidR="00111AD1" w:rsidRPr="00FF53B5">
        <w:rPr>
          <w:rFonts w:ascii="Times New Roman" w:eastAsia="楷体" w:hAnsi="Times New Roman" w:cs="Times New Roman"/>
          <w:b/>
        </w:rPr>
        <w:t>10</w:t>
      </w:r>
      <w:r w:rsidRPr="00FF53B5">
        <w:rPr>
          <w:rFonts w:ascii="Times New Roman" w:eastAsia="楷体" w:hAnsi="Times New Roman" w:cs="Times New Roman"/>
          <w:b/>
        </w:rPr>
        <w:t>个章节与</w:t>
      </w:r>
      <w:r w:rsidR="00111AD1" w:rsidRPr="00FF53B5">
        <w:rPr>
          <w:rFonts w:ascii="Times New Roman" w:eastAsia="楷体" w:hAnsi="Times New Roman" w:cs="Times New Roman"/>
          <w:b/>
        </w:rPr>
        <w:t>1</w:t>
      </w:r>
      <w:r w:rsidRPr="00FF53B5">
        <w:rPr>
          <w:rFonts w:ascii="Times New Roman" w:eastAsia="楷体" w:hAnsi="Times New Roman" w:cs="Times New Roman"/>
          <w:b/>
        </w:rPr>
        <w:t>个附录（仅供参考）</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1</w:t>
      </w:r>
      <w:r w:rsidRPr="00FF53B5">
        <w:rPr>
          <w:rFonts w:ascii="Times New Roman" w:eastAsia="楷体" w:hAnsi="Times New Roman" w:cs="Times New Roman"/>
          <w:sz w:val="28"/>
          <w:szCs w:val="28"/>
        </w:rPr>
        <w:t>、概要</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2</w:t>
      </w:r>
      <w:r w:rsidRPr="00FF53B5">
        <w:rPr>
          <w:rFonts w:ascii="Times New Roman" w:eastAsia="楷体" w:hAnsi="Times New Roman" w:cs="Times New Roman"/>
          <w:sz w:val="28"/>
          <w:szCs w:val="28"/>
        </w:rPr>
        <w:t>、项目背景</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3</w:t>
      </w:r>
      <w:r w:rsidRPr="00FF53B5">
        <w:rPr>
          <w:rFonts w:ascii="Times New Roman" w:eastAsia="楷体" w:hAnsi="Times New Roman" w:cs="Times New Roman"/>
          <w:sz w:val="28"/>
          <w:szCs w:val="28"/>
        </w:rPr>
        <w:t>、产品技术与服务</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4</w:t>
      </w:r>
      <w:r w:rsidRPr="00FF53B5">
        <w:rPr>
          <w:rFonts w:ascii="Times New Roman" w:eastAsia="楷体" w:hAnsi="Times New Roman" w:cs="Times New Roman"/>
          <w:sz w:val="28"/>
          <w:szCs w:val="28"/>
        </w:rPr>
        <w:t>、市场分析</w:t>
      </w:r>
    </w:p>
    <w:p w:rsidR="00111AD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5</w:t>
      </w:r>
      <w:r w:rsidRPr="00FF53B5">
        <w:rPr>
          <w:rFonts w:ascii="Times New Roman" w:eastAsia="楷体" w:hAnsi="Times New Roman" w:cs="Times New Roman"/>
          <w:sz w:val="28"/>
          <w:szCs w:val="28"/>
        </w:rPr>
        <w:t>、商业模式与营销策略</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6</w:t>
      </w:r>
      <w:r w:rsidRPr="00FF53B5">
        <w:rPr>
          <w:rFonts w:ascii="Times New Roman" w:eastAsia="楷体" w:hAnsi="Times New Roman" w:cs="Times New Roman"/>
          <w:sz w:val="28"/>
          <w:szCs w:val="28"/>
        </w:rPr>
        <w:t>、公司管理</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7</w:t>
      </w:r>
      <w:r w:rsidRPr="00FF53B5">
        <w:rPr>
          <w:rFonts w:ascii="Times New Roman" w:eastAsia="楷体" w:hAnsi="Times New Roman" w:cs="Times New Roman"/>
          <w:sz w:val="28"/>
          <w:szCs w:val="28"/>
        </w:rPr>
        <w:t>、融资分析</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8</w:t>
      </w:r>
      <w:r w:rsidRPr="00FF53B5">
        <w:rPr>
          <w:rFonts w:ascii="Times New Roman" w:eastAsia="楷体" w:hAnsi="Times New Roman" w:cs="Times New Roman"/>
          <w:sz w:val="28"/>
          <w:szCs w:val="28"/>
        </w:rPr>
        <w:t>、财务分析</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9</w:t>
      </w:r>
      <w:r w:rsidRPr="00FF53B5">
        <w:rPr>
          <w:rFonts w:ascii="Times New Roman" w:eastAsia="楷体" w:hAnsi="Times New Roman" w:cs="Times New Roman"/>
          <w:sz w:val="28"/>
          <w:szCs w:val="28"/>
        </w:rPr>
        <w:t>、风险分析</w:t>
      </w:r>
    </w:p>
    <w:p w:rsidR="00111AD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10</w:t>
      </w:r>
      <w:r w:rsidRPr="00FF53B5">
        <w:rPr>
          <w:rFonts w:ascii="Times New Roman" w:eastAsia="楷体" w:hAnsi="Times New Roman" w:cs="Times New Roman"/>
          <w:sz w:val="28"/>
          <w:szCs w:val="28"/>
        </w:rPr>
        <w:t>、风险资本的退出</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11</w:t>
      </w:r>
      <w:r w:rsidRPr="00FF53B5">
        <w:rPr>
          <w:rFonts w:ascii="Times New Roman" w:eastAsia="楷体" w:hAnsi="Times New Roman" w:cs="Times New Roman"/>
          <w:sz w:val="28"/>
          <w:szCs w:val="28"/>
        </w:rPr>
        <w:t>、附录</w:t>
      </w:r>
    </w:p>
    <w:p w:rsidR="00D94011" w:rsidRPr="00FF53B5" w:rsidRDefault="00D94011" w:rsidP="009D1BF5">
      <w:pPr>
        <w:spacing w:beforeLines="50" w:before="120" w:afterLines="50" w:after="120"/>
        <w:rPr>
          <w:rFonts w:ascii="Times New Roman" w:eastAsia="楷体" w:hAnsi="Times New Roman" w:cs="Times New Roman" w:hint="eastAsia"/>
        </w:rPr>
      </w:pPr>
    </w:p>
    <w:sectPr w:rsidR="00D94011" w:rsidRPr="00FF53B5" w:rsidSect="008D7827">
      <w:footerReference w:type="default" r:id="rId11"/>
      <w:pgSz w:w="11910" w:h="16840"/>
      <w:pgMar w:top="1361" w:right="1361" w:bottom="1134" w:left="1361" w:header="0" w:footer="97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69C" w:rsidRDefault="004B669C">
      <w:r>
        <w:separator/>
      </w:r>
    </w:p>
  </w:endnote>
  <w:endnote w:type="continuationSeparator" w:id="0">
    <w:p w:rsidR="004B669C" w:rsidRDefault="004B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27" w:rsidRDefault="004B669C">
    <w:pPr>
      <w:pStyle w:val="a3"/>
      <w:spacing w:line="14" w:lineRule="auto"/>
      <w:ind w:left="0"/>
      <w:rPr>
        <w:sz w:val="20"/>
      </w:rPr>
    </w:pPr>
    <w:r>
      <w:pict>
        <v:shapetype id="_x0000_t202" coordsize="21600,21600" o:spt="202" path="m,l,21600r21600,l21600,xe">
          <v:stroke joinstyle="miter"/>
          <v:path gradientshapeok="t" o:connecttype="rect"/>
        </v:shapetype>
        <v:shape id="_x0000_s2057" type="#_x0000_t202" style="position:absolute;margin-left:296.2pt;margin-top:782.2pt;width:8.65pt;height:11.15pt;z-index:-251657216;mso-position-horizontal-relative:page;mso-position-vertical-relative:page;mso-width-relative:page;mso-height-relative:page" filled="f" stroked="f">
          <v:textbox inset="0,0,0,0">
            <w:txbxContent>
              <w:p w:rsidR="008D7827" w:rsidRDefault="008D7827">
                <w:pPr>
                  <w:spacing w:line="205" w:lineRule="exact"/>
                  <w:ind w:left="40"/>
                  <w:rPr>
                    <w:rFonts w:ascii="Calibri"/>
                    <w:sz w:val="18"/>
                  </w:rPr>
                </w:pPr>
                <w:r>
                  <w:fldChar w:fldCharType="begin"/>
                </w:r>
                <w:r>
                  <w:rPr>
                    <w:rFonts w:ascii="Calibri"/>
                    <w:w w:val="101"/>
                    <w:sz w:val="18"/>
                  </w:rPr>
                  <w:instrText xml:space="preserve"> PAGE </w:instrText>
                </w:r>
                <w:r>
                  <w:fldChar w:fldCharType="separate"/>
                </w:r>
                <w:r w:rsidR="009D1BF5">
                  <w:rPr>
                    <w:rFonts w:ascii="Calibri"/>
                    <w:noProof/>
                    <w:w w:val="101"/>
                    <w:sz w:val="18"/>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27" w:rsidRDefault="004B669C">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6.2pt;margin-top:782.2pt;width:8.65pt;height:11.15pt;z-index:-251766784;mso-position-horizontal-relative:page;mso-position-vertical-relative:page;mso-width-relative:page;mso-height-relative:page" filled="f" stroked="f">
          <v:textbox inset="0,0,0,0">
            <w:txbxContent>
              <w:p w:rsidR="008D7827" w:rsidRDefault="008D7827">
                <w:pPr>
                  <w:spacing w:line="205" w:lineRule="exact"/>
                  <w:ind w:left="40"/>
                  <w:rPr>
                    <w:rFonts w:ascii="Calibri"/>
                    <w:sz w:val="18"/>
                  </w:rPr>
                </w:pPr>
                <w:r>
                  <w:fldChar w:fldCharType="begin"/>
                </w:r>
                <w:r>
                  <w:rPr>
                    <w:rFonts w:ascii="Calibri"/>
                    <w:w w:val="101"/>
                    <w:sz w:val="18"/>
                  </w:rPr>
                  <w:instrText xml:space="preserve"> PAGE </w:instrText>
                </w:r>
                <w:r>
                  <w:fldChar w:fldCharType="separate"/>
                </w:r>
                <w:r>
                  <w:rPr>
                    <w:rFonts w:ascii="Calibri"/>
                    <w:noProof/>
                    <w:w w:val="101"/>
                    <w:sz w:val="18"/>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27" w:rsidRDefault="004B669C">
    <w:pPr>
      <w:pStyle w:val="a3"/>
      <w:spacing w:line="14" w:lineRule="auto"/>
      <w:rPr>
        <w:sz w:val="20"/>
      </w:rPr>
    </w:pPr>
    <w:r>
      <w:pict>
        <v:shapetype id="_x0000_t202" coordsize="21600,21600" o:spt="202" path="m,l,21600r21600,l21600,xe">
          <v:stroke joinstyle="miter"/>
          <v:path gradientshapeok="t" o:connecttype="rect"/>
        </v:shapetype>
        <v:shape id="_x0000_s2062" type="#_x0000_t202" style="position:absolute;left:0;text-align:left;margin-left:296.2pt;margin-top:786.8pt;width:8.85pt;height:11.15pt;z-index:-251655168;mso-position-horizontal-relative:page;mso-position-vertical-relative:page;mso-width-relative:page;mso-height-relative:page" filled="f" stroked="f">
          <v:textbox inset="0,0,0,0">
            <w:txbxContent>
              <w:p w:rsidR="008D7827" w:rsidRDefault="008D7827">
                <w:pPr>
                  <w:spacing w:line="205" w:lineRule="exact"/>
                  <w:ind w:left="40"/>
                  <w:rPr>
                    <w:rFonts w:ascii="Calibri"/>
                    <w:sz w:val="18"/>
                  </w:rPr>
                </w:pPr>
                <w:r>
                  <w:fldChar w:fldCharType="begin"/>
                </w:r>
                <w:r>
                  <w:rPr>
                    <w:rFonts w:ascii="Calibri"/>
                    <w:w w:val="101"/>
                    <w:sz w:val="18"/>
                  </w:rPr>
                  <w:instrText xml:space="preserve"> PAGE </w:instrText>
                </w:r>
                <w:r>
                  <w:fldChar w:fldCharType="separate"/>
                </w:r>
                <w:r w:rsidR="007066DC">
                  <w:rPr>
                    <w:rFonts w:ascii="Calibri"/>
                    <w:noProof/>
                    <w:w w:val="101"/>
                    <w:sz w:val="18"/>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69C" w:rsidRDefault="004B669C">
      <w:r>
        <w:separator/>
      </w:r>
    </w:p>
  </w:footnote>
  <w:footnote w:type="continuationSeparator" w:id="0">
    <w:p w:rsidR="004B669C" w:rsidRDefault="004B6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E306ED"/>
    <w:multiLevelType w:val="multilevel"/>
    <w:tmpl w:val="B5E306ED"/>
    <w:lvl w:ilvl="0">
      <w:start w:val="1"/>
      <w:numFmt w:val="decimal"/>
      <w:lvlText w:val="（%1）"/>
      <w:lvlJc w:val="left"/>
      <w:pPr>
        <w:ind w:left="109" w:hanging="808"/>
      </w:pPr>
      <w:rPr>
        <w:rFonts w:ascii="宋体" w:eastAsia="宋体" w:hAnsi="宋体" w:cs="宋体" w:hint="default"/>
        <w:spacing w:val="-15"/>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1" w15:restartNumberingAfterBreak="0">
    <w:nsid w:val="BF205925"/>
    <w:multiLevelType w:val="multilevel"/>
    <w:tmpl w:val="BF205925"/>
    <w:lvl w:ilvl="0">
      <w:start w:val="1"/>
      <w:numFmt w:val="decimal"/>
      <w:lvlText w:val="（%1）"/>
      <w:lvlJc w:val="left"/>
      <w:pPr>
        <w:ind w:left="109" w:hanging="808"/>
      </w:pPr>
      <w:rPr>
        <w:rFonts w:ascii="宋体" w:eastAsia="宋体" w:hAnsi="宋体" w:cs="宋体" w:hint="default"/>
        <w:spacing w:val="-159"/>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2" w15:restartNumberingAfterBreak="0">
    <w:nsid w:val="CF092B84"/>
    <w:multiLevelType w:val="multilevel"/>
    <w:tmpl w:val="CF092B84"/>
    <w:lvl w:ilvl="0">
      <w:start w:val="1"/>
      <w:numFmt w:val="decimal"/>
      <w:lvlText w:val="（%1）"/>
      <w:lvlJc w:val="left"/>
      <w:pPr>
        <w:ind w:left="109" w:hanging="808"/>
      </w:pPr>
      <w:rPr>
        <w:rFonts w:ascii="宋体" w:eastAsia="宋体" w:hAnsi="宋体" w:cs="宋体" w:hint="default"/>
        <w:spacing w:val="-15"/>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3" w15:restartNumberingAfterBreak="0">
    <w:nsid w:val="0053208E"/>
    <w:multiLevelType w:val="multilevel"/>
    <w:tmpl w:val="0053208E"/>
    <w:lvl w:ilvl="0">
      <w:start w:val="1"/>
      <w:numFmt w:val="decimal"/>
      <w:lvlText w:val="（%1）"/>
      <w:lvlJc w:val="left"/>
      <w:pPr>
        <w:ind w:left="1550" w:hanging="803"/>
      </w:pPr>
      <w:rPr>
        <w:rFonts w:ascii="宋体" w:eastAsia="宋体" w:hAnsi="宋体" w:cs="宋体" w:hint="default"/>
        <w:spacing w:val="-5"/>
        <w:w w:val="100"/>
        <w:sz w:val="30"/>
        <w:szCs w:val="30"/>
        <w:lang w:val="zh-CN" w:eastAsia="zh-CN" w:bidi="zh-CN"/>
      </w:rPr>
    </w:lvl>
    <w:lvl w:ilvl="1">
      <w:numFmt w:val="bullet"/>
      <w:lvlText w:val="•"/>
      <w:lvlJc w:val="left"/>
      <w:pPr>
        <w:ind w:left="2326" w:hanging="803"/>
      </w:pPr>
      <w:rPr>
        <w:rFonts w:hint="default"/>
        <w:lang w:val="zh-CN" w:eastAsia="zh-CN" w:bidi="zh-CN"/>
      </w:rPr>
    </w:lvl>
    <w:lvl w:ilvl="2">
      <w:numFmt w:val="bullet"/>
      <w:lvlText w:val="•"/>
      <w:lvlJc w:val="left"/>
      <w:pPr>
        <w:ind w:left="3092" w:hanging="803"/>
      </w:pPr>
      <w:rPr>
        <w:rFonts w:hint="default"/>
        <w:lang w:val="zh-CN" w:eastAsia="zh-CN" w:bidi="zh-CN"/>
      </w:rPr>
    </w:lvl>
    <w:lvl w:ilvl="3">
      <w:numFmt w:val="bullet"/>
      <w:lvlText w:val="•"/>
      <w:lvlJc w:val="left"/>
      <w:pPr>
        <w:ind w:left="3859" w:hanging="803"/>
      </w:pPr>
      <w:rPr>
        <w:rFonts w:hint="default"/>
        <w:lang w:val="zh-CN" w:eastAsia="zh-CN" w:bidi="zh-CN"/>
      </w:rPr>
    </w:lvl>
    <w:lvl w:ilvl="4">
      <w:numFmt w:val="bullet"/>
      <w:lvlText w:val="•"/>
      <w:lvlJc w:val="left"/>
      <w:pPr>
        <w:ind w:left="4625" w:hanging="803"/>
      </w:pPr>
      <w:rPr>
        <w:rFonts w:hint="default"/>
        <w:lang w:val="zh-CN" w:eastAsia="zh-CN" w:bidi="zh-CN"/>
      </w:rPr>
    </w:lvl>
    <w:lvl w:ilvl="5">
      <w:numFmt w:val="bullet"/>
      <w:lvlText w:val="•"/>
      <w:lvlJc w:val="left"/>
      <w:pPr>
        <w:ind w:left="5392" w:hanging="803"/>
      </w:pPr>
      <w:rPr>
        <w:rFonts w:hint="default"/>
        <w:lang w:val="zh-CN" w:eastAsia="zh-CN" w:bidi="zh-CN"/>
      </w:rPr>
    </w:lvl>
    <w:lvl w:ilvl="6">
      <w:numFmt w:val="bullet"/>
      <w:lvlText w:val="•"/>
      <w:lvlJc w:val="left"/>
      <w:pPr>
        <w:ind w:left="6158" w:hanging="803"/>
      </w:pPr>
      <w:rPr>
        <w:rFonts w:hint="default"/>
        <w:lang w:val="zh-CN" w:eastAsia="zh-CN" w:bidi="zh-CN"/>
      </w:rPr>
    </w:lvl>
    <w:lvl w:ilvl="7">
      <w:numFmt w:val="bullet"/>
      <w:lvlText w:val="•"/>
      <w:lvlJc w:val="left"/>
      <w:pPr>
        <w:ind w:left="6924" w:hanging="803"/>
      </w:pPr>
      <w:rPr>
        <w:rFonts w:hint="default"/>
        <w:lang w:val="zh-CN" w:eastAsia="zh-CN" w:bidi="zh-CN"/>
      </w:rPr>
    </w:lvl>
    <w:lvl w:ilvl="8">
      <w:numFmt w:val="bullet"/>
      <w:lvlText w:val="•"/>
      <w:lvlJc w:val="left"/>
      <w:pPr>
        <w:ind w:left="7691" w:hanging="803"/>
      </w:pPr>
      <w:rPr>
        <w:rFonts w:hint="default"/>
        <w:lang w:val="zh-CN" w:eastAsia="zh-CN" w:bidi="zh-CN"/>
      </w:rPr>
    </w:lvl>
  </w:abstractNum>
  <w:abstractNum w:abstractNumId="4" w15:restartNumberingAfterBreak="0">
    <w:nsid w:val="03D62ECE"/>
    <w:multiLevelType w:val="multilevel"/>
    <w:tmpl w:val="03D62ECE"/>
    <w:lvl w:ilvl="0">
      <w:start w:val="1"/>
      <w:numFmt w:val="decimal"/>
      <w:lvlText w:val="(%1)"/>
      <w:lvlJc w:val="left"/>
      <w:pPr>
        <w:ind w:left="109" w:hanging="484"/>
      </w:pPr>
      <w:rPr>
        <w:rFonts w:ascii="宋体" w:eastAsia="宋体" w:hAnsi="宋体" w:cs="宋体" w:hint="default"/>
        <w:spacing w:val="-3"/>
        <w:w w:val="100"/>
        <w:sz w:val="30"/>
        <w:szCs w:val="30"/>
        <w:lang w:val="zh-CN" w:eastAsia="zh-CN" w:bidi="zh-CN"/>
      </w:rPr>
    </w:lvl>
    <w:lvl w:ilvl="1">
      <w:start w:val="1"/>
      <w:numFmt w:val="decimal"/>
      <w:lvlText w:val="（%2）"/>
      <w:lvlJc w:val="left"/>
      <w:pPr>
        <w:ind w:left="109" w:hanging="803"/>
      </w:pPr>
      <w:rPr>
        <w:rFonts w:ascii="宋体" w:eastAsia="宋体" w:hAnsi="宋体" w:cs="宋体" w:hint="default"/>
        <w:spacing w:val="-20"/>
        <w:w w:val="100"/>
        <w:sz w:val="30"/>
        <w:szCs w:val="30"/>
        <w:lang w:val="zh-CN" w:eastAsia="zh-CN" w:bidi="zh-CN"/>
      </w:rPr>
    </w:lvl>
    <w:lvl w:ilvl="2">
      <w:numFmt w:val="bullet"/>
      <w:lvlText w:val="•"/>
      <w:lvlJc w:val="left"/>
      <w:pPr>
        <w:ind w:left="1924" w:hanging="803"/>
      </w:pPr>
      <w:rPr>
        <w:rFonts w:hint="default"/>
        <w:lang w:val="zh-CN" w:eastAsia="zh-CN" w:bidi="zh-CN"/>
      </w:rPr>
    </w:lvl>
    <w:lvl w:ilvl="3">
      <w:numFmt w:val="bullet"/>
      <w:lvlText w:val="•"/>
      <w:lvlJc w:val="left"/>
      <w:pPr>
        <w:ind w:left="2837" w:hanging="803"/>
      </w:pPr>
      <w:rPr>
        <w:rFonts w:hint="default"/>
        <w:lang w:val="zh-CN" w:eastAsia="zh-CN" w:bidi="zh-CN"/>
      </w:rPr>
    </w:lvl>
    <w:lvl w:ilvl="4">
      <w:numFmt w:val="bullet"/>
      <w:lvlText w:val="•"/>
      <w:lvlJc w:val="left"/>
      <w:pPr>
        <w:ind w:left="3749" w:hanging="803"/>
      </w:pPr>
      <w:rPr>
        <w:rFonts w:hint="default"/>
        <w:lang w:val="zh-CN" w:eastAsia="zh-CN" w:bidi="zh-CN"/>
      </w:rPr>
    </w:lvl>
    <w:lvl w:ilvl="5">
      <w:numFmt w:val="bullet"/>
      <w:lvlText w:val="•"/>
      <w:lvlJc w:val="left"/>
      <w:pPr>
        <w:ind w:left="4662" w:hanging="803"/>
      </w:pPr>
      <w:rPr>
        <w:rFonts w:hint="default"/>
        <w:lang w:val="zh-CN" w:eastAsia="zh-CN" w:bidi="zh-CN"/>
      </w:rPr>
    </w:lvl>
    <w:lvl w:ilvl="6">
      <w:numFmt w:val="bullet"/>
      <w:lvlText w:val="•"/>
      <w:lvlJc w:val="left"/>
      <w:pPr>
        <w:ind w:left="5574" w:hanging="803"/>
      </w:pPr>
      <w:rPr>
        <w:rFonts w:hint="default"/>
        <w:lang w:val="zh-CN" w:eastAsia="zh-CN" w:bidi="zh-CN"/>
      </w:rPr>
    </w:lvl>
    <w:lvl w:ilvl="7">
      <w:numFmt w:val="bullet"/>
      <w:lvlText w:val="•"/>
      <w:lvlJc w:val="left"/>
      <w:pPr>
        <w:ind w:left="6486" w:hanging="803"/>
      </w:pPr>
      <w:rPr>
        <w:rFonts w:hint="default"/>
        <w:lang w:val="zh-CN" w:eastAsia="zh-CN" w:bidi="zh-CN"/>
      </w:rPr>
    </w:lvl>
    <w:lvl w:ilvl="8">
      <w:numFmt w:val="bullet"/>
      <w:lvlText w:val="•"/>
      <w:lvlJc w:val="left"/>
      <w:pPr>
        <w:ind w:left="7399" w:hanging="803"/>
      </w:pPr>
      <w:rPr>
        <w:rFonts w:hint="default"/>
        <w:lang w:val="zh-CN" w:eastAsia="zh-CN" w:bidi="zh-CN"/>
      </w:rPr>
    </w:lvl>
  </w:abstractNum>
  <w:abstractNum w:abstractNumId="5" w15:restartNumberingAfterBreak="0">
    <w:nsid w:val="59ADCABA"/>
    <w:multiLevelType w:val="multilevel"/>
    <w:tmpl w:val="59ADCABA"/>
    <w:lvl w:ilvl="0">
      <w:start w:val="1"/>
      <w:numFmt w:val="decimal"/>
      <w:lvlText w:val="（%1）"/>
      <w:lvlJc w:val="left"/>
      <w:pPr>
        <w:ind w:left="109" w:hanging="808"/>
      </w:pPr>
      <w:rPr>
        <w:rFonts w:ascii="宋体" w:eastAsia="宋体" w:hAnsi="宋体" w:cs="宋体" w:hint="default"/>
        <w:spacing w:val="-15"/>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6" w15:restartNumberingAfterBreak="0">
    <w:nsid w:val="6DFE6D93"/>
    <w:multiLevelType w:val="hybridMultilevel"/>
    <w:tmpl w:val="FD4255F2"/>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D94011"/>
    <w:rsid w:val="000F34B6"/>
    <w:rsid w:val="00111AD1"/>
    <w:rsid w:val="00134FE3"/>
    <w:rsid w:val="001F198C"/>
    <w:rsid w:val="002005B3"/>
    <w:rsid w:val="00290CB1"/>
    <w:rsid w:val="0038713E"/>
    <w:rsid w:val="004B669C"/>
    <w:rsid w:val="00524466"/>
    <w:rsid w:val="00566426"/>
    <w:rsid w:val="006312DB"/>
    <w:rsid w:val="006462B3"/>
    <w:rsid w:val="00650927"/>
    <w:rsid w:val="00682999"/>
    <w:rsid w:val="006C2925"/>
    <w:rsid w:val="007066DC"/>
    <w:rsid w:val="007B4B5D"/>
    <w:rsid w:val="007E7866"/>
    <w:rsid w:val="007F0B28"/>
    <w:rsid w:val="008D7827"/>
    <w:rsid w:val="009A6A8A"/>
    <w:rsid w:val="009D1BF5"/>
    <w:rsid w:val="00A128A7"/>
    <w:rsid w:val="00AF12F3"/>
    <w:rsid w:val="00AF3430"/>
    <w:rsid w:val="00C17D7D"/>
    <w:rsid w:val="00C30393"/>
    <w:rsid w:val="00CD1A95"/>
    <w:rsid w:val="00D34A4A"/>
    <w:rsid w:val="00D42394"/>
    <w:rsid w:val="00D94011"/>
    <w:rsid w:val="00DE3555"/>
    <w:rsid w:val="00E45202"/>
    <w:rsid w:val="00E64CCA"/>
    <w:rsid w:val="00EC50AF"/>
    <w:rsid w:val="00EE0C2C"/>
    <w:rsid w:val="00F256BC"/>
    <w:rsid w:val="00FC6C14"/>
    <w:rsid w:val="00FF53B5"/>
    <w:rsid w:val="77D344A4"/>
    <w:rsid w:val="7EA62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9639A62B-243E-4660-B192-83C372B2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2005B3"/>
    <w:pPr>
      <w:spacing w:beforeLines="50" w:before="50" w:afterLines="50" w:after="50"/>
      <w:jc w:val="center"/>
      <w:outlineLvl w:val="0"/>
    </w:pPr>
    <w:rPr>
      <w:rFonts w:ascii="Microsoft JhengHei" w:eastAsia="黑体" w:hAnsi="Microsoft JhengHei" w:cs="Microsoft JhengHei"/>
      <w:bCs/>
      <w:sz w:val="36"/>
      <w:szCs w:val="48"/>
    </w:rPr>
  </w:style>
  <w:style w:type="paragraph" w:styleId="2">
    <w:name w:val="heading 2"/>
    <w:basedOn w:val="a"/>
    <w:next w:val="a"/>
    <w:uiPriority w:val="1"/>
    <w:qFormat/>
    <w:rsid w:val="008D7827"/>
    <w:pPr>
      <w:spacing w:beforeLines="50" w:before="50" w:afterLines="50" w:after="50"/>
      <w:ind w:firstLineChars="200" w:firstLine="200"/>
      <w:outlineLvl w:val="1"/>
    </w:pPr>
    <w:rPr>
      <w:rFonts w:eastAsia="楷体"/>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748"/>
    </w:pPr>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0"/>
    <w:rsid w:val="00290C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90CB1"/>
    <w:rPr>
      <w:rFonts w:ascii="宋体" w:eastAsia="宋体" w:hAnsi="宋体" w:cs="宋体"/>
      <w:sz w:val="18"/>
      <w:szCs w:val="18"/>
      <w:lang w:val="zh-CN" w:bidi="zh-CN"/>
    </w:rPr>
  </w:style>
  <w:style w:type="paragraph" w:styleId="a6">
    <w:name w:val="footer"/>
    <w:basedOn w:val="a"/>
    <w:link w:val="Char1"/>
    <w:rsid w:val="00290CB1"/>
    <w:pPr>
      <w:tabs>
        <w:tab w:val="center" w:pos="4153"/>
        <w:tab w:val="right" w:pos="8306"/>
      </w:tabs>
      <w:snapToGrid w:val="0"/>
    </w:pPr>
    <w:rPr>
      <w:sz w:val="18"/>
      <w:szCs w:val="18"/>
    </w:rPr>
  </w:style>
  <w:style w:type="character" w:customStyle="1" w:styleId="Char1">
    <w:name w:val="页脚 Char"/>
    <w:basedOn w:val="a0"/>
    <w:link w:val="a6"/>
    <w:rsid w:val="00290CB1"/>
    <w:rPr>
      <w:rFonts w:ascii="宋体" w:eastAsia="宋体" w:hAnsi="宋体" w:cs="宋体"/>
      <w:sz w:val="18"/>
      <w:szCs w:val="18"/>
      <w:lang w:val="zh-CN" w:bidi="zh-CN"/>
    </w:rPr>
  </w:style>
  <w:style w:type="character" w:customStyle="1" w:styleId="Char">
    <w:name w:val="正文文本 Char"/>
    <w:basedOn w:val="a0"/>
    <w:link w:val="a3"/>
    <w:uiPriority w:val="1"/>
    <w:rsid w:val="00290CB1"/>
    <w:rPr>
      <w:rFonts w:ascii="宋体" w:eastAsia="宋体" w:hAnsi="宋体" w:cs="宋体"/>
      <w:sz w:val="32"/>
      <w:szCs w:val="32"/>
      <w:lang w:val="zh-CN" w:bidi="zh-CN"/>
    </w:rPr>
  </w:style>
  <w:style w:type="paragraph" w:customStyle="1" w:styleId="10">
    <w:name w:val="样式1"/>
    <w:basedOn w:val="a3"/>
    <w:next w:val="1"/>
    <w:link w:val="1Char"/>
    <w:uiPriority w:val="1"/>
    <w:qFormat/>
    <w:rsid w:val="00134FE3"/>
    <w:pPr>
      <w:tabs>
        <w:tab w:val="left" w:pos="2030"/>
      </w:tabs>
      <w:spacing w:line="440" w:lineRule="exact"/>
      <w:ind w:left="0"/>
    </w:pPr>
    <w:rPr>
      <w:rFonts w:ascii="黑体" w:eastAsia="黑体"/>
      <w:b/>
      <w:sz w:val="36"/>
      <w:szCs w:val="36"/>
    </w:rPr>
  </w:style>
  <w:style w:type="character" w:customStyle="1" w:styleId="1Char">
    <w:name w:val="样式1 Char"/>
    <w:basedOn w:val="Char"/>
    <w:link w:val="10"/>
    <w:uiPriority w:val="1"/>
    <w:rsid w:val="00134FE3"/>
    <w:rPr>
      <w:rFonts w:ascii="黑体" w:eastAsia="黑体" w:hAnsi="宋体" w:cs="宋体"/>
      <w:b/>
      <w:sz w:val="36"/>
      <w:szCs w:val="36"/>
      <w:lang w:val="zh-CN" w:bidi="zh-CN"/>
    </w:rPr>
  </w:style>
  <w:style w:type="paragraph" w:styleId="TOC">
    <w:name w:val="TOC Heading"/>
    <w:basedOn w:val="1"/>
    <w:next w:val="a"/>
    <w:uiPriority w:val="39"/>
    <w:unhideWhenUsed/>
    <w:qFormat/>
    <w:rsid w:val="008D7827"/>
    <w:pPr>
      <w:keepNext/>
      <w:keepLines/>
      <w:widowControl/>
      <w:autoSpaceDE/>
      <w:autoSpaceDN/>
      <w:spacing w:beforeLines="0" w:before="240" w:afterLines="0" w:after="0" w:line="259" w:lineRule="auto"/>
      <w:jc w:val="left"/>
      <w:outlineLvl w:val="9"/>
    </w:pPr>
    <w:rPr>
      <w:rFonts w:asciiTheme="majorHAnsi" w:eastAsiaTheme="majorEastAsia" w:hAnsiTheme="majorHAnsi" w:cstheme="majorBidi"/>
      <w:bCs w:val="0"/>
      <w:color w:val="365F91" w:themeColor="accent1" w:themeShade="BF"/>
      <w:sz w:val="32"/>
      <w:szCs w:val="32"/>
      <w:lang w:val="en-US" w:bidi="ar-SA"/>
    </w:rPr>
  </w:style>
  <w:style w:type="paragraph" w:styleId="11">
    <w:name w:val="toc 1"/>
    <w:basedOn w:val="a"/>
    <w:next w:val="a"/>
    <w:autoRedefine/>
    <w:uiPriority w:val="39"/>
    <w:rsid w:val="008D7827"/>
  </w:style>
  <w:style w:type="paragraph" w:styleId="20">
    <w:name w:val="toc 2"/>
    <w:basedOn w:val="a"/>
    <w:next w:val="a"/>
    <w:autoRedefine/>
    <w:uiPriority w:val="39"/>
    <w:rsid w:val="008D7827"/>
    <w:pPr>
      <w:ind w:leftChars="200" w:left="420"/>
    </w:pPr>
  </w:style>
  <w:style w:type="character" w:styleId="a7">
    <w:name w:val="Hyperlink"/>
    <w:basedOn w:val="a0"/>
    <w:uiPriority w:val="99"/>
    <w:unhideWhenUsed/>
    <w:rsid w:val="008D78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E3145-4F0A-4EC7-9311-4D6339B1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Pages>
  <Words>258</Words>
  <Characters>1477</Characters>
  <Application>Microsoft Office Word</Application>
  <DocSecurity>0</DocSecurity>
  <Lines>12</Lines>
  <Paragraphs>3</Paragraphs>
  <ScaleCrop>false</ScaleCrop>
  <Company>微软中国</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ASUS</dc:creator>
  <cp:lastModifiedBy>Windows 用户</cp:lastModifiedBy>
  <cp:revision>21</cp:revision>
  <dcterms:created xsi:type="dcterms:W3CDTF">2020-02-29T08:19:00Z</dcterms:created>
  <dcterms:modified xsi:type="dcterms:W3CDTF">2024-01-09T07:45:00Z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Microsoft® Word 2016</vt:lpwstr>
  </property>
  <property fmtid="{D5CDD505-2E9C-101B-9397-08002B2CF9AE}" pid="4" name="LastSaved">
    <vt:filetime>2020-02-29T00:00:00Z</vt:filetime>
  </property>
  <property fmtid="{D5CDD505-2E9C-101B-9397-08002B2CF9AE}" pid="5" name="KSOProductBuildVer">
    <vt:lpwstr>2052-11.1.0.9513</vt:lpwstr>
  </property>
</Properties>
</file>